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1194</w:t>
      </w:r>
      <w:r>
        <w:rPr>
          <w:rFonts w:ascii="Times New Roman" w:eastAsia="Times New Roman" w:hAnsi="Times New Roman" w:cs="Times New Roman"/>
          <w:sz w:val="26"/>
          <w:szCs w:val="26"/>
        </w:rPr>
        <w:t>/2606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86MS0061-01-2025-005403-65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Треснева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Треснев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«ТЕХСЕРВИС</w:t>
      </w:r>
      <w:r>
        <w:rPr>
          <w:rFonts w:ascii="Times New Roman" w:eastAsia="Times New Roman" w:hAnsi="Times New Roman" w:cs="Times New Roman"/>
          <w:sz w:val="26"/>
          <w:szCs w:val="26"/>
        </w:rPr>
        <w:t>», располож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 по адресу: 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>пр.Мира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55 этаж 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UserDefinedgrp-41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окончание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ГПХ </w:t>
      </w:r>
      <w:r>
        <w:rPr>
          <w:rFonts w:ascii="Times New Roman" w:eastAsia="Times New Roman" w:hAnsi="Times New Roman" w:cs="Times New Roman"/>
          <w:sz w:val="26"/>
          <w:szCs w:val="26"/>
        </w:rPr>
        <w:t>31.12.2024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Треснев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Треснева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2638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-сведен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 по форме ЕФС-1, направленные </w:t>
      </w:r>
      <w:r>
        <w:rPr>
          <w:rFonts w:ascii="Times New Roman" w:eastAsia="Times New Roman" w:hAnsi="Times New Roman" w:cs="Times New Roman"/>
          <w:sz w:val="26"/>
          <w:szCs w:val="26"/>
        </w:rPr>
        <w:t>ООО «ТЕХСЕРВИС</w:t>
      </w:r>
      <w:r>
        <w:rPr>
          <w:rFonts w:ascii="Times New Roman" w:eastAsia="Times New Roman" w:hAnsi="Times New Roman" w:cs="Times New Roman"/>
          <w:sz w:val="26"/>
          <w:szCs w:val="26"/>
        </w:rPr>
        <w:t>»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13.04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выписка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«ТЕХСЕРВИС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</w:t>
      </w:r>
      <w:r>
        <w:rPr>
          <w:rFonts w:ascii="Times New Roman" w:eastAsia="Times New Roman" w:hAnsi="Times New Roman" w:cs="Times New Roman"/>
          <w:sz w:val="26"/>
          <w:szCs w:val="26"/>
        </w:rPr>
        <w:t>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 сведе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по форме ЕФС-1, направлены </w:t>
      </w:r>
      <w:r>
        <w:rPr>
          <w:rFonts w:ascii="Times New Roman" w:eastAsia="Times New Roman" w:hAnsi="Times New Roman" w:cs="Times New Roman"/>
          <w:sz w:val="26"/>
          <w:szCs w:val="26"/>
        </w:rPr>
        <w:t>ООО «ТЕХСЕРВИС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13.04</w:t>
      </w:r>
      <w:r>
        <w:rPr>
          <w:rFonts w:ascii="Times New Roman" w:eastAsia="Times New Roman" w:hAnsi="Times New Roman" w:cs="Times New Roman"/>
          <w:sz w:val="26"/>
          <w:szCs w:val="26"/>
        </w:rPr>
        <w:t>.2025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Треснева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Треснев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Треснева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Треснева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четыреста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2243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1194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21">
    <w:name w:val="cat-UserDefined grp-4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